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البحث عن الأشكال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س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ث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ـ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ه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ة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ه</w:t>
            </w:r>
          </w:p>
        </w:tc>
      </w:tr>
    </w:tbl>
    <w:p>
      <w:pPr>
        <w:pStyle w:val="WordBankSmall"/>
      </w:pPr>
      <w:r>
        <w:t xml:space="preserve">   مخروط    </w:t>
      </w:r>
      <w:r>
        <w:t xml:space="preserve">   موشور    </w:t>
      </w:r>
      <w:r>
        <w:t xml:space="preserve">   اسطوانة    </w:t>
      </w:r>
      <w:r>
        <w:t xml:space="preserve">   دائرة    </w:t>
      </w:r>
      <w:r>
        <w:t xml:space="preserve">   كروي    </w:t>
      </w:r>
      <w:r>
        <w:t xml:space="preserve">   هـرم    </w:t>
      </w:r>
      <w:r>
        <w:t xml:space="preserve">   مكعب    </w:t>
      </w:r>
      <w:r>
        <w:t xml:space="preserve">   مسدس    </w:t>
      </w:r>
      <w:r>
        <w:t xml:space="preserve">   بيضاوي    </w:t>
      </w:r>
      <w:r>
        <w:t xml:space="preserve">   قلب    </w:t>
      </w:r>
      <w:r>
        <w:t xml:space="preserve">   نجمة    </w:t>
      </w:r>
      <w:r>
        <w:t xml:space="preserve">   هـلال    </w:t>
      </w:r>
      <w:r>
        <w:t xml:space="preserve">   معين    </w:t>
      </w:r>
      <w:r>
        <w:t xml:space="preserve">   مستطيل    </w:t>
      </w:r>
      <w:r>
        <w:t xml:space="preserve">   مثلث    </w:t>
      </w:r>
      <w:r>
        <w:t xml:space="preserve">   مربع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البحث عن الأشكال  </dc:title>
  <dcterms:created xsi:type="dcterms:W3CDTF">2021-10-11T22:46:19Z</dcterms:created>
  <dcterms:modified xsi:type="dcterms:W3CDTF">2021-10-11T22:46:19Z</dcterms:modified>
</cp:coreProperties>
</file>