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Αναπνευστικό Συστημά: το πήγαδι του ανθρώπου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</w:tbl>
    <w:p>
      <w:pPr>
        <w:pStyle w:val="WordBankLarge"/>
      </w:pPr>
      <w:r>
        <w:t xml:space="preserve">   ΩΣΜΩΣΗ    </w:t>
      </w:r>
      <w:r>
        <w:t xml:space="preserve">   ΑΝΑΕΡΟΒΙΑ ΑΝΑΠΝΟΗ    </w:t>
      </w:r>
      <w:r>
        <w:t xml:space="preserve">   ΔΙΟΞΕΙΔΙΟ ΤΟΥ ΑΝΔΡΑΚΑ    </w:t>
      </w:r>
      <w:r>
        <w:t xml:space="preserve">   ΜΙΤΟΧΟΝΔΡΙΟ    </w:t>
      </w:r>
      <w:r>
        <w:t xml:space="preserve">   ΕΠΙΓΛΩΤΙΔΑ    </w:t>
      </w:r>
      <w:r>
        <w:t xml:space="preserve">   ΒΡΟΓΧΟΙ    </w:t>
      </w:r>
      <w:r>
        <w:t xml:space="preserve">   ΔΙΑΦΡΑΓΜΑ    </w:t>
      </w:r>
      <w:r>
        <w:t xml:space="preserve">   ΘΩΡΑΚΙΚΗ ΚΟΙΛΟΤΗΤΑ    </w:t>
      </w:r>
      <w:r>
        <w:t xml:space="preserve">   ΤΡΙΧΟΕΙΔΗ ΑΓΓΕΙΑ    </w:t>
      </w:r>
      <w:r>
        <w:t xml:space="preserve">   ΔΙΑΧΥΣΗ ΑΕΡΙΩΝ    </w:t>
      </w:r>
      <w:r>
        <w:t xml:space="preserve">   ΑΕΡΟΒΙΑ ΑΝΑΠΝΟΗ    </w:t>
      </w:r>
      <w:r>
        <w:t xml:space="preserve">   ΕΚΠΝΟΗ    </w:t>
      </w:r>
      <w:r>
        <w:t xml:space="preserve">   ΟΞΥΓΟΝΟ    </w:t>
      </w:r>
      <w:r>
        <w:t xml:space="preserve">   ΑΙΜΟΣΦΑΙΡΙΝΗ    </w:t>
      </w:r>
      <w:r>
        <w:t xml:space="preserve">   ΛΑΡΥΓΓΑΣ    </w:t>
      </w:r>
      <w:r>
        <w:t xml:space="preserve">   ΚΥΨΕΛΙΔΕΣ    </w:t>
      </w:r>
      <w:r>
        <w:t xml:space="preserve">   ΤΡΑΧΕΙΑ    </w:t>
      </w:r>
      <w:r>
        <w:t xml:space="preserve">   ΠΝΕΥΜΟΝΕΣ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Αναπνευστικό Συστημά: το πήγαδι του ανθρώπου </dc:title>
  <dcterms:created xsi:type="dcterms:W3CDTF">2021-10-11T22:44:56Z</dcterms:created>
  <dcterms:modified xsi:type="dcterms:W3CDTF">2021-10-11T22:44:56Z</dcterms:modified>
</cp:coreProperties>
</file>