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رمضان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</w:tbl>
    <w:p>
      <w:pPr>
        <w:pStyle w:val="WordBankSmall"/>
      </w:pPr>
      <w:r>
        <w:t xml:space="preserve">   مسجد    </w:t>
      </w:r>
      <w:r>
        <w:t xml:space="preserve">   العمرة    </w:t>
      </w:r>
      <w:r>
        <w:t xml:space="preserve">   الدعاء    </w:t>
      </w:r>
      <w:r>
        <w:t xml:space="preserve">   الزكاه    </w:t>
      </w:r>
      <w:r>
        <w:t xml:space="preserve">   صدقه    </w:t>
      </w:r>
      <w:r>
        <w:t xml:space="preserve">   فانوس    </w:t>
      </w:r>
      <w:r>
        <w:t xml:space="preserve">   رمضان    </w:t>
      </w:r>
      <w:r>
        <w:t xml:space="preserve">   التراويح    </w:t>
      </w:r>
      <w:r>
        <w:t xml:space="preserve">   سحور    </w:t>
      </w:r>
      <w:r>
        <w:t xml:space="preserve">   فطور    </w:t>
      </w:r>
      <w:r>
        <w:t xml:space="preserve">   الصلاة    </w:t>
      </w:r>
      <w:r>
        <w:t xml:space="preserve">   الصوم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رمضان</dc:title>
  <dcterms:created xsi:type="dcterms:W3CDTF">2021-10-11T22:46:34Z</dcterms:created>
  <dcterms:modified xsi:type="dcterms:W3CDTF">2021-10-11T22:46:34Z</dcterms:modified>
</cp:coreProperties>
</file>