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Βρες τον ποδοσφαιριστή!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Πρώτη εμφάνιση, δεύτερο άγγιγμα και γκολ!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Φοράει τη φανέλα με το Νο.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 παρατσούκλι του και είναι στο cover του περιοδικού μας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Πέτυχε το πρώτο γκολ του Απόλλωνα στην πρεμιέρα με τη Δόξα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Ο πρώτος μας σκόρερ στο τέλος της Α' Φάσης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Βρίσκεται για πολλά χρόνια στην ομάδα μας. Το μικρό του όνομα...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Ένας από τους Σέρβους μας ποδοσφαιριστές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Αγωνίστηκε και στον Άρη Θεσσαλονίκης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Πώς είναι πιο γνωστός ο Ανδρέας Παναγιώτου;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Ένας από τους τρεις μας τερματοφύλακες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Ήρθε στον Απόλλωνα τον Ιανουάριο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Ένας από τους αμυντικούς ογκόλιθους της ομάδας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Βρες τον ποδοσφαιριστή!</dc:title>
  <dcterms:created xsi:type="dcterms:W3CDTF">2021-10-11T22:45:06Z</dcterms:created>
  <dcterms:modified xsi:type="dcterms:W3CDTF">2021-10-11T22:45:06Z</dcterms:modified>
</cp:coreProperties>
</file>