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oven    </w:t>
      </w:r>
      <w:r>
        <w:t xml:space="preserve">   open    </w:t>
      </w:r>
      <w:r>
        <w:t xml:space="preserve">   pen    </w:t>
      </w:r>
      <w:r>
        <w:t xml:space="preserve">   den    </w:t>
      </w:r>
      <w:r>
        <w:t xml:space="preserve">   Ben    </w:t>
      </w:r>
      <w:r>
        <w:t xml:space="preserve">   end    </w:t>
      </w:r>
      <w:r>
        <w:t xml:space="preserve">   then    </w:t>
      </w:r>
      <w:r>
        <w:t xml:space="preserve">   when    </w:t>
      </w:r>
      <w:r>
        <w:t xml:space="preserve">   lend    </w:t>
      </w:r>
      <w:r>
        <w:t xml:space="preserve">   bend    </w:t>
      </w:r>
      <w:r>
        <w:t xml:space="preserve">   trend    </w:t>
      </w:r>
      <w:r>
        <w:t xml:space="preserve">   send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'en'</dc:title>
  <dcterms:created xsi:type="dcterms:W3CDTF">2021-10-10T23:49:46Z</dcterms:created>
  <dcterms:modified xsi:type="dcterms:W3CDTF">2021-10-10T23:49:46Z</dcterms:modified>
</cp:coreProperties>
</file>