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日本語辞書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新聞　｢   しんぶん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going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あいだ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かぶります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雨が降っています　｢   あめ　が　ふっています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on my head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終わります　｢   おわります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Wearing ( on the head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もんだい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毎日　｢  まいにち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東　｢   ひがし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電子辞書　｢   でんしじしょ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着ています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Newspaper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聞きます　｢   ききます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ぎんこう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ときどき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返します　｢   かえします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しつもん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raining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お兄さん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西側　｢  にしがわ  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帰ります　｢   かえります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West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かぶっている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pieces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喫煙所　｢ 　きつえんじょ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四個　｢ 　よんこ　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日記　｢  にっき  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Smoking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喫茶店　｢ 　きっさてん　 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Coffee 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ポスト　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Electronic Dictionary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地下鉄　｢   ちかてつ　｣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日本語辞書 1</dc:title>
  <dcterms:created xsi:type="dcterms:W3CDTF">2021-10-11T22:46:47Z</dcterms:created>
  <dcterms:modified xsi:type="dcterms:W3CDTF">2021-10-11T22:46:47Z</dcterms:modified>
</cp:coreProperties>
</file>