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Αλέξανδρος Ενότητα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Χοιροκοιτία είναι ένας αρχαίος...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Οι αστεροειδής είναι μεγάλες διαστημικές ογκώδεις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... του θερμοκηπίου είναι ένα πολύ σοβαρό πρόβλημα.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...  προκάλει πολλές ζημιές.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Πόσο θέλω να πάω ένα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Τα UFO είναι μυστηριώδη...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Οι Εξωγήινοι είναι ... φαινόμενα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Είναι ένα ... το ότι κάποιες ψυχές γράφουν σήματα SOS σε μορφή των σημάτων μορς στους Χαμένους.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Οι ... στα αγγλικά λέγονται aliens.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Οι ... του χωριού μου είναι πολύ φιλήσυχοι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Δεν υπάρχουν μόνο ... σε ολόκξληρο το σύμπαν.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Οι υπερήρωες είναι χαρακτήρες Επιστημονικής...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Ο ... του Νόε είναι πολύ γνωστός στη θρησκεία μας.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Οι ... ανακάλυψαν ζωή στον Άρη.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Οι πυραύλοι θα πηγαίνουν με ταχύτητα...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Perseverance δεν είναι ... αλλά rover.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boeing 737 max είχε υπερβολικά μεγάλες...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Οι επιστήμονες προβλέπουν δρομολόγια σε διαστημικά...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Α του Κενταύρου είναι το πιο κοντινό μας ηλιακό...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αρχαία κειμήλια του Αυτοκράτορα Ιουστινιανού.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Πολύ πρόσφατα ταξιδέψαμε στο...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Να γίνω πιλότος είναι το ... μου!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Μετά από ... κατοίκων είδα έναν ιπτάμενο δίσκο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Στο μουσείο της Επισκοπής υπάρχουν πολλά αρχαία...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Οι ... ανακάλυψαν έναν αρχαίο τάφο στην Πάφο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Πρέπει να προστατεύουμε τον ... μας.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Αλέξανδρος Ενότητα 10</dc:title>
  <dcterms:created xsi:type="dcterms:W3CDTF">2021-10-11T22:45:04Z</dcterms:created>
  <dcterms:modified xsi:type="dcterms:W3CDTF">2021-10-11T22:45:04Z</dcterms:modified>
</cp:coreProperties>
</file>