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Παναγιώτης Ηλία Ε.Ε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Στο tik tok το εφέ και ο διάλογος που είχαμε σαν assignment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Τα κρατάμε πιο Ελληνικά.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Οι... βρίσκουν αρχαία πράγματα.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Οι Άγιοι έκαναν... για τον Θεό.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Υπάρχουν... φαινόμενα.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Ο Alien οδηγεί ένα...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Υπάρχουν ταινίες επιστημονικής...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Στην Επισκοπή υπάρχουν περίπου 500...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Οι ξένοι όταν πάνε σε κάποια χώρα, στην αρχή μένουν σε ένα... στον πληθυντικό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Όταν ένα σπίτι έχει πολύ νερό λέμε ότι έχει...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Εκεί πάνε οι αστροναύτες.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Το... του θερμοκηπίου στον πληθυντικό.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Το αρχαίο Κούριο είναι ένα αρχαίο.. στον πληθυντικό.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... αρχαίοι τάφοι στην Πάφο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Όλοι θα θέλαμε να έχουμε μια χρονο...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Στο βιβλίο της Άννας Κουππάνου υπάρχουν... στον ενικό.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Ο Άρης είναι ένας...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Τις πατάμε στην θάλασσα και τις ρίχνουμε στην θάλασσα.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Ο Άλεξ αγαπά τα...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Οι... σπούδασαν φυσικές.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Ο... ανακάλυψε την φωτιά.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Το ποσό γρήγορος είσαι, μετριέται σαν...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Υπάρχουν αρχαίοι...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... Ενέργεια από τον Ήλιο ουδέτερο γένος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Όταν κοιμόμαστε κάνουμε...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Παναγιώτης Ηλία Ε.Ε </dc:title>
  <dcterms:created xsi:type="dcterms:W3CDTF">2021-10-11T22:45:46Z</dcterms:created>
  <dcterms:modified xsi:type="dcterms:W3CDTF">2021-10-11T22:45:46Z</dcterms:modified>
</cp:coreProperties>
</file>