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日本語辞書　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フランス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お花見　｢   おはなみ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黒　｢　くろ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油　｢   あぶら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心配だよ　｢  しんぱいだよ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本命チョコ　｢　ほんめいチョコ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寝る　｢  ねる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地下　｢  ちか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消しゴム　｢   けしごむ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義理チョコ　｢  ぎりチョコ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I'd like to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ズボン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Cherry-blossom viewing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かばん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注文をお願いします　｢   ちゅうもんをおねがいします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青い　｢   あおい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赤　｢   あか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嫉妬　｢  しっと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Doze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友チョコ　｢  ともチョコ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asleep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黄色　｢  きいろ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寝落ちする　｢  ねおちする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Chocolates for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財布　｢  さいふ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Fake love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時計　｢  とけい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love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誰　｢   だれ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worried about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　米　｢   こめ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Jealousy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ドイツ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うたた寝する　｢  うたたねする　｣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日本語辞書　2</dc:title>
  <dcterms:created xsi:type="dcterms:W3CDTF">2021-10-11T22:46:48Z</dcterms:created>
  <dcterms:modified xsi:type="dcterms:W3CDTF">2021-10-11T22:46:48Z</dcterms:modified>
</cp:coreProperties>
</file>