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Семья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</w:tr>
    </w:tbl>
    <w:p>
      <w:pPr>
        <w:pStyle w:val="WordBankLarge"/>
      </w:pPr>
      <w:r>
        <w:t xml:space="preserve">   Внуки    </w:t>
      </w:r>
      <w:r>
        <w:t xml:space="preserve">   Внучка    </w:t>
      </w:r>
      <w:r>
        <w:t xml:space="preserve">   Внук    </w:t>
      </w:r>
      <w:r>
        <w:t xml:space="preserve">   Отец    </w:t>
      </w:r>
      <w:r>
        <w:t xml:space="preserve">   Мать    </w:t>
      </w:r>
      <w:r>
        <w:t xml:space="preserve">   сын    </w:t>
      </w:r>
      <w:r>
        <w:t xml:space="preserve">   Двоюродная сестра    </w:t>
      </w:r>
      <w:r>
        <w:t xml:space="preserve">   младенец    </w:t>
      </w:r>
      <w:r>
        <w:t xml:space="preserve">   Брат    </w:t>
      </w:r>
      <w:r>
        <w:t xml:space="preserve">   Сестра    </w:t>
      </w:r>
      <w:r>
        <w:t xml:space="preserve">   Дядя    </w:t>
      </w:r>
      <w:r>
        <w:t xml:space="preserve">   Тетя    </w:t>
      </w:r>
      <w:r>
        <w:t xml:space="preserve">   Бабушка    </w:t>
      </w:r>
      <w:r>
        <w:t xml:space="preserve">   Дедушка    </w:t>
      </w:r>
      <w:r>
        <w:t xml:space="preserve">   Папа    </w:t>
      </w:r>
      <w:r>
        <w:t xml:space="preserve">   Мама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Семья</dc:title>
  <dcterms:created xsi:type="dcterms:W3CDTF">2021-10-11T22:46:23Z</dcterms:created>
  <dcterms:modified xsi:type="dcterms:W3CDTF">2021-10-11T22:46:23Z</dcterms:modified>
</cp:coreProperties>
</file>