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Πως υιοθετήσαμε ένα κομμάτι γης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</w:tr>
    </w:tbl>
    <w:p>
      <w:pPr>
        <w:pStyle w:val="WordBankMedium"/>
      </w:pPr>
      <w:r>
        <w:t xml:space="preserve">   νερο    </w:t>
      </w:r>
      <w:r>
        <w:t xml:space="preserve">   ξυλινο    </w:t>
      </w:r>
      <w:r>
        <w:t xml:space="preserve">   καλοκαιρι    </w:t>
      </w:r>
      <w:r>
        <w:t xml:space="preserve">   κομματι    </w:t>
      </w:r>
      <w:r>
        <w:t xml:space="preserve">   λαστιχο    </w:t>
      </w:r>
      <w:r>
        <w:t xml:space="preserve">   οικοπεδο    </w:t>
      </w:r>
      <w:r>
        <w:t xml:space="preserve">   ποτιζει    </w:t>
      </w:r>
      <w:r>
        <w:t xml:space="preserve">   σκαλιζουν    </w:t>
      </w:r>
      <w:r>
        <w:t xml:space="preserve">   φροντιζουμε    </w:t>
      </w:r>
      <w:r>
        <w:t xml:space="preserve">   χορταρι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Πως υιοθετήσαμε ένα κομμάτι γης</dc:title>
  <dcterms:created xsi:type="dcterms:W3CDTF">2021-10-11T22:45:49Z</dcterms:created>
  <dcterms:modified xsi:type="dcterms:W3CDTF">2021-10-11T22:45:49Z</dcterms:modified>
</cp:coreProperties>
</file>