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日本語辞書　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前　｢  まえ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チラ見する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時々　｢  ときどき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左　｢  ひだり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just shut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あまり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Seriously you're the worst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お腹がすきました　｢  おなか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you do is 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右　｢  みぎ　｣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can't believe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いつも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もうやめて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うそばっかり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信じられない　｢  しん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very often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全然　｢   ぜんぜん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よく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まじで最悪　｢   まじでさいあく　｣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日本語辞書　３</dc:title>
  <dcterms:created xsi:type="dcterms:W3CDTF">2021-10-11T22:46:49Z</dcterms:created>
  <dcterms:modified xsi:type="dcterms:W3CDTF">2021-10-11T22:46:49Z</dcterms:modified>
</cp:coreProperties>
</file>