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找朋友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</w:tr>
    </w:tbl>
    <w:p>
      <w:pPr>
        <w:pStyle w:val="WordBankMedium"/>
      </w:pPr>
      <w:r>
        <w:t xml:space="preserve">   停电    </w:t>
      </w:r>
      <w:r>
        <w:t xml:space="preserve">   等车    </w:t>
      </w:r>
      <w:r>
        <w:t xml:space="preserve">   拿走    </w:t>
      </w:r>
      <w:r>
        <w:t xml:space="preserve">   一起    </w:t>
      </w:r>
      <w:r>
        <w:t xml:space="preserve">   画报    </w:t>
      </w:r>
      <w:r>
        <w:t xml:space="preserve">   儿童    </w:t>
      </w:r>
      <w:r>
        <w:t xml:space="preserve">   拉面    </w:t>
      </w:r>
      <w:r>
        <w:t xml:space="preserve">   放心    </w:t>
      </w:r>
      <w:r>
        <w:t xml:space="preserve">   打针    </w:t>
      </w:r>
      <w:r>
        <w:t xml:space="preserve">   吃药    </w:t>
      </w:r>
      <w:r>
        <w:t xml:space="preserve">   感冒    </w:t>
      </w:r>
      <w:r>
        <w:t xml:space="preserve">   发烧    </w:t>
      </w:r>
      <w:r>
        <w:t xml:space="preserve">   护士    </w:t>
      </w:r>
      <w:r>
        <w:t xml:space="preserve">   医院    </w:t>
      </w:r>
      <w:r>
        <w:t xml:space="preserve">   看病    </w:t>
      </w:r>
      <w:r>
        <w:t xml:space="preserve">   高兴    </w:t>
      </w:r>
      <w:r>
        <w:t xml:space="preserve">   姐妹    </w:t>
      </w:r>
      <w:r>
        <w:t xml:space="preserve">   兄弟    </w:t>
      </w:r>
      <w:r>
        <w:t xml:space="preserve">   吃饭    </w:t>
      </w:r>
      <w:r>
        <w:t xml:space="preserve">   真是忙    </w:t>
      </w:r>
      <w:r>
        <w:t xml:space="preserve">   交通灯    </w:t>
      </w:r>
      <w:r>
        <w:t xml:space="preserve">   街道    </w:t>
      </w:r>
      <w:r>
        <w:t xml:space="preserve">   书店    </w:t>
      </w:r>
      <w:r>
        <w:t xml:space="preserve">   付钱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找朋友</dc:title>
  <dcterms:created xsi:type="dcterms:W3CDTF">2021-10-11T22:46:51Z</dcterms:created>
  <dcterms:modified xsi:type="dcterms:W3CDTF">2021-10-11T22:46:51Z</dcterms:modified>
</cp:coreProperties>
</file>