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Ανάπτυξη Εφαρμογών σε Προγραμματιστικό Περιβάλλον - κεφ. 10 Υποπρογράμματα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Κάθε υποπρόγραμμα πρέπει να είναι _______________ από τα υπόλοιπα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Μεταβλητή που επιτρέπει το πέρασμα τιμών μεταξύ τμημάτων προγραμμάτων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Τύπος συνάρτησης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Σύμφωνα με την τεχνική του ____________ προγραμματισμού ένα πρόγραμμα μπορεί να αναλυθεί σε απλούστερα τμήματα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χρήση υποπρογραμμάτων βοηθά στην ______________ του προγράμματος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Τύπος υποπρογράμματος που επιστρέφει μόνο μια τιμή με το όνομά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Τύπος υποπρογράμματος που μπορεί να επιτελέσει όλες τις λειτουργίες ενός προγράμματος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αυτόνομο και ανεξάρτητο τμήμα προγράμματος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χρήση υποπρογραμμάτων _____________ τις δυνατότητες των γλωσσών προγραμματισμού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εντολή αυτή χρησιμοποιείται για την κλήση μιας διαδικασίας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Μια συνάρτηση επιστρέφει τιμή στο υποπρόγραμμα που την κάλεσε χρησιμοποιώντας το __________ της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Ανάπτυξη Εφαρμογών σε Προγραμματιστικό Περιβάλλον - κεφ. 10 Υποπρογράμματα</dc:title>
  <dcterms:created xsi:type="dcterms:W3CDTF">2021-10-11T22:45:08Z</dcterms:created>
  <dcterms:modified xsi:type="dcterms:W3CDTF">2021-10-11T22:45:08Z</dcterms:modified>
</cp:coreProperties>
</file>