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我认识汉字！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叫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我认识汉字！</dc:title>
  <dcterms:created xsi:type="dcterms:W3CDTF">2022-08-17T21:21:30Z</dcterms:created>
  <dcterms:modified xsi:type="dcterms:W3CDTF">2022-08-17T21:21:30Z</dcterms:modified>
</cp:coreProperties>
</file>