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አማርኛ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ም</w:t>
            </w:r>
          </w:p>
        </w:tc>
      </w:tr>
    </w:tbl>
    <w:p>
      <w:pPr>
        <w:pStyle w:val="WordBankSmall"/>
      </w:pPr>
      <w:r>
        <w:t xml:space="preserve">   እንጫወት    </w:t>
      </w:r>
      <w:r>
        <w:t xml:space="preserve">   ቤተሰብ    </w:t>
      </w:r>
      <w:r>
        <w:t xml:space="preserve">   ወንድሜ    </w:t>
      </w:r>
      <w:r>
        <w:t xml:space="preserve">   እህቴ    </w:t>
      </w:r>
      <w:r>
        <w:t xml:space="preserve">   ሰላም    </w:t>
      </w:r>
      <w:r>
        <w:t xml:space="preserve">   ወደቤት    </w:t>
      </w:r>
      <w:r>
        <w:t xml:space="preserve">   ስትሄድ    </w:t>
      </w:r>
      <w:r>
        <w:t xml:space="preserve">   መታሁ    </w:t>
      </w:r>
      <w:r>
        <w:t xml:space="preserve">   አበባ    </w:t>
      </w:r>
      <w:r>
        <w:t xml:space="preserve">   ወደጎን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አማርኛ</dc:title>
  <dcterms:created xsi:type="dcterms:W3CDTF">2021-10-11T22:46:37Z</dcterms:created>
  <dcterms:modified xsi:type="dcterms:W3CDTF">2021-10-11T22:46:37Z</dcterms:modified>
</cp:coreProperties>
</file>