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than    </w:t>
      </w:r>
      <w:r>
        <w:t xml:space="preserve">   thank    </w:t>
      </w:r>
      <w:r>
        <w:t xml:space="preserve">   thanks    </w:t>
      </w:r>
      <w:r>
        <w:t xml:space="preserve">   thanksgiving    </w:t>
      </w:r>
      <w:r>
        <w:t xml:space="preserve">   that    </w:t>
      </w:r>
      <w:r>
        <w:t xml:space="preserve">   that's    </w:t>
      </w:r>
      <w:r>
        <w:t xml:space="preserve">   thatch    </w:t>
      </w:r>
      <w:r>
        <w:t xml:space="preserve">   thaw    </w:t>
      </w:r>
      <w:r>
        <w:t xml:space="preserve">   theater    </w:t>
      </w:r>
      <w:r>
        <w:t xml:space="preserve">   theft    </w:t>
      </w:r>
      <w:r>
        <w:t xml:space="preserve">   their    </w:t>
      </w:r>
      <w:r>
        <w:t xml:space="preserve">   them    </w:t>
      </w:r>
      <w:r>
        <w:t xml:space="preserve">   theme    </w:t>
      </w:r>
      <w:r>
        <w:t xml:space="preserve">   then    </w:t>
      </w:r>
      <w:r>
        <w:t xml:space="preserve">   Then    </w:t>
      </w:r>
      <w:r>
        <w:t xml:space="preserve">   these    </w:t>
      </w:r>
      <w:r>
        <w:t xml:space="preserve">   they    </w:t>
      </w:r>
      <w:r>
        <w:t xml:space="preserve">   thick    </w:t>
      </w:r>
      <w:r>
        <w:t xml:space="preserve">   thief    </w:t>
      </w:r>
      <w:r>
        <w:t xml:space="preserve">   thigh    </w:t>
      </w:r>
      <w:r>
        <w:t xml:space="preserve">   thimble    </w:t>
      </w:r>
      <w:r>
        <w:t xml:space="preserve">  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"th"</dc:title>
  <dcterms:created xsi:type="dcterms:W3CDTF">2021-10-10T23:52:27Z</dcterms:created>
  <dcterms:modified xsi:type="dcterms:W3CDTF">2021-10-10T23:52:27Z</dcterms:modified>
</cp:coreProperties>
</file>