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クロスワードパズル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わたし　は　にほんご　の　…　です。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ごご　よ時　から　しち時　まで　です。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土よう日　と　日よう日　は　…　です。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　で　そば　を　たべます。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おかあさん　の　おかあさん　は　だれ　ですか。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この　すしや　は　やすくない　です。すごい　…　です。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タンギさん　は　にほんご　の　…　です。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きょう、かいしゃ　で　よる　くじ　まで　。。。　します！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とけい　は　たな　の　…　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アート　（kunst）が　すき　です。　…　に　いきます。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あさ、よく...　を　のみます。コーヒーはのみません。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はやくないです。　…　です。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きょう、しごとをしません。　…　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きょう　じゃない　です。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クロスワードパズル</dc:title>
  <dcterms:created xsi:type="dcterms:W3CDTF">2021-10-11T22:46:47Z</dcterms:created>
  <dcterms:modified xsi:type="dcterms:W3CDTF">2021-10-11T22:46:47Z</dcterms:modified>
</cp:coreProperties>
</file>