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 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Nat    </w:t>
      </w:r>
      <w:r>
        <w:t xml:space="preserve">   Sat    </w:t>
      </w:r>
      <w:r>
        <w:t xml:space="preserve">   Cat    </w:t>
      </w:r>
      <w:r>
        <w:t xml:space="preserve">   Tat    </w:t>
      </w:r>
      <w:r>
        <w:t xml:space="preserve">   Rat    </w:t>
      </w:r>
      <w:r>
        <w:t xml:space="preserve">   Bat    </w:t>
      </w:r>
      <w:r>
        <w:t xml:space="preserve">   Hat    </w:t>
      </w:r>
      <w:r>
        <w:t xml:space="preserve">   Fat    </w:t>
      </w:r>
      <w:r>
        <w:t xml:space="preserve">   Mat    </w:t>
      </w:r>
      <w:r>
        <w:t xml:space="preserve">   Vat    </w:t>
      </w:r>
      <w:r>
        <w:t xml:space="preserve">   Pat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AT</dc:title>
  <dcterms:created xsi:type="dcterms:W3CDTF">2021-10-10T23:47:54Z</dcterms:created>
  <dcterms:modified xsi:type="dcterms:W3CDTF">2021-10-10T23:47:54Z</dcterms:modified>
</cp:coreProperties>
</file>