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Η διατροφή ασπίδα του οργανισμού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Λιπαρό ψάρι, πλούσιο σε βιταμίνη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Προέρχεται από αποξηραμένη πιπερόριζα, καταναλώνεται ωμό αλλά και μαγειρεμένο, περιέχει βιταμίνες και μέταλλα όπως σίδηρο, βιταμίνη C, κάλιο, ψευδάργυρο και μαγνήσιο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καλοκαιρινό φρούτο, αρκετά γευστικό, το οποίο περιέχει σε αρκετά μεγάλες ποσότητες τη Βιταμίνη Β8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έλλειψη σιδήρου προκαλεί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Τρόφιμο πλούσιο σε βιταμίνη Β6 και βοηθάει στην βελτιστοποίηση της όρασης.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Αυτό το λαχανικό περιέχει ριβοφλαβίνη, αλλά και σίδηρο.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Κομμάτι κρέατος που είναι καλή επιλογή για τροφές με βιταμίνη Β3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Συμμετέχει στο σχηματισμό ερυθρών αιμοσφαιρίων και αιμοσφαιρίνης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Η βιταμίνη Β9 ή φολικό οξύ βοηθάει στην φυσιολογική λειτουργία των λευκών και ερυθρών...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Βοηθάει στην ανάπτυξη και διατήρηση «δυνατών» οστών και δοντιών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Τα φυτικά ... περιέχουν Βιταμίνη Ε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Βιταμίνη C λέγεται αλλιώς ... οξύ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Κόκκινο - ροζ ψάρι που περιέχει ακόρεστα λιπαρά και ζει στους ωκεανούς, στα ποτάμια, αλλά εκτρέφεται κιόλας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επαρκής πρόσληψη σεληνίου (Se) είναι απαραίτητη για την σωστή παραγωγή τους.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Είναι αντιγηραντικά στοιχεία, που καταπολεμούν τις ελεύθερες ρίζες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Πρωτεϊνη που αποθηκεύει το σίδηρος στο σώμα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Χρησιμοποιόταν το 19ο αιώνα ως αντίδοτο σε δηλητήρια και πήρε το όνομα του από τη Μαγνησία της Θεσσαλίας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Οι ξηροί καρποί είναι πλούσιοι σε αυτόν, είναι επίσης μέταλλο που το όνομά του χρησιμοποιείται για να χαρακτηρίσει μία εποχή της Ιστορίας.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Αυτή η τροφή είναι πλούσια σε Βιταμίνη Ε, είναι λαχανικό και είναι πράσινο.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 Βιταμίνη Β8 βελτιώνει τον ύπνο και ανακουφίζει από το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Είναι πλούσιο σε Βιταμίνη Β1 και είναι το πιο ιερό είδος κρέατος για τους μουσουλμάνους και δεν μπορούν να το φάνε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Κόκκινο, κίτρινο ή πράσινο λαχανικό το οποίο είναι πλούσιο σε αντιοξειδωτικές ουσίες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Είναι πλούσια σε Β1 και τα τρώμε στο πρωϊνό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Η Βιταμίνη Α συμβάλλει στη  διατήρηση της φυσιολογικής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διατροφή ασπίδα του οργανισμού</dc:title>
  <dcterms:created xsi:type="dcterms:W3CDTF">2021-10-11T22:45:21Z</dcterms:created>
  <dcterms:modified xsi:type="dcterms:W3CDTF">2021-10-11T22:45:21Z</dcterms:modified>
</cp:coreProperties>
</file>