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ΣΥΓΓΕΝΙΚΕΣ ΣΧΕΣΕΙΣ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Κλάμα έντονο και παρατεταμένο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Έκφραση του προσώπου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Νιώθω θλίψη για κάτι συγκεκριμένο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Λόγω έντονης λύπης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Τα βρίσκω συνήθως στην ακροθαλασσιά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Είναι ο ουρανός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Αγουράζουμε βιβλία και γραφική ύλη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Όταν ένα ζευγάρι χωρίσει παίρνει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Δωμάτια του ενοικιάζονται για περιορισμένο χρονικό διάστημα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Το καλοκαίρι πηγαίνουν οι πρόσκοποι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Είναι μέλη της οικογένειας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Όταν κλαίω τρέχουν από τα μάτια μου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Τμήμα της ξηράς που εισέρχεται στη βαθιά θάλασσα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 κάθε ένας και η καθεμία από τους κατοίκους της γης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Νιώθω θλίψη για κάτι συγκεκριμένο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Είναι ο πίνακας του Γιάννη Τσαρούχη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Διαθέτει καλαίσθητη εμφάνιση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Στη λαχαναγορά βρίσκουμε μεγάλη απο λαχανικά και φρούτα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Είναι το χρώμα τ' ουρανού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ΣΥΓΓΕΝΙΚΕΣ ΣΧΕΣΕΙΣ</dc:title>
  <dcterms:created xsi:type="dcterms:W3CDTF">2021-10-11T22:46:10Z</dcterms:created>
  <dcterms:modified xsi:type="dcterms:W3CDTF">2021-10-11T22:46:10Z</dcterms:modified>
</cp:coreProperties>
</file>