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ΑΝΑΓΚΕΣ - ΑΝΑΠΤΥΞΗ ΖΩΩΝ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Βασική ανάγκη. Το αναπνέουμε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Βασική ανάγκη- Περιέχει θρεπτικά συστατικά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Μία κάμπια γίνεται πεταλούδα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Δημιουργία ενός ζώου (μόλις βγήκε από την κοιλιά ή το αυγό)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Γεννάνε οι κότες τέτοια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Συμβαίνει σε όλη τη ζωή των ζώων και των ανθρώπων. Όταν ψηλώνουμε λέμε ότι είμαστε στην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Λέγεται ο χώρος που περιλαμβάνει φυτά και ζώα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Βασική ανάγκη - Πίνεται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Προστατεύει από τον καιρό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Τα τρώνε οι αγελάδες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ΑΝΑΓΚΕΣ - ΑΝΑΠΤΥΞΗ ΖΩΩΝ</dc:title>
  <dcterms:created xsi:type="dcterms:W3CDTF">2021-10-11T22:45:13Z</dcterms:created>
  <dcterms:modified xsi:type="dcterms:W3CDTF">2021-10-11T22:45:13Z</dcterms:modified>
</cp:coreProperties>
</file>