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Иисус, Воскрешающий к жизни </w:t>
      </w:r>
    </w:p>
    <w:p>
      <w:pPr>
        <w:pStyle w:val="Questions"/>
      </w:pPr>
      <w:r>
        <w:t xml:space="preserve">1. ЬКМАНЕ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УРЕМ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ИАМРЯ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КРСЕСОВ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СИУСИ ИСТРХОС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РФАМА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ЗАЬЛАР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НЗЬИЖ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ИЕИНЧУК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ЕЫЛПЕН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Иисус, Воскрешающий к жизни </dc:title>
  <dcterms:created xsi:type="dcterms:W3CDTF">2021-10-11T22:46:26Z</dcterms:created>
  <dcterms:modified xsi:type="dcterms:W3CDTF">2021-10-11T22:46:26Z</dcterms:modified>
</cp:coreProperties>
</file>