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العنوان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ْ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ّ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ُ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</w:tr>
    </w:tbl>
    <w:p>
      <w:pPr>
        <w:pStyle w:val="WordBankLarge"/>
      </w:pPr>
      <w:r>
        <w:t xml:space="preserve">   الوقوف    </w:t>
      </w:r>
      <w:r>
        <w:t xml:space="preserve">   الجلوس    </w:t>
      </w:r>
      <w:r>
        <w:t xml:space="preserve">   أَكْل    </w:t>
      </w:r>
      <w:r>
        <w:t xml:space="preserve">   المشي    </w:t>
      </w:r>
      <w:r>
        <w:t xml:space="preserve">   اِتّصال (بِ)    </w:t>
      </w:r>
      <w:r>
        <w:t xml:space="preserve">   مُساعدة    </w:t>
      </w:r>
      <w:r>
        <w:t xml:space="preserve">   وزنها    </w:t>
      </w:r>
      <w:r>
        <w:t xml:space="preserve">   نِباح    </w:t>
      </w:r>
      <w:r>
        <w:t xml:space="preserve">   ايذاء    </w:t>
      </w:r>
      <w:r>
        <w:t xml:space="preserve">   الركض    </w:t>
      </w:r>
      <w:r>
        <w:t xml:space="preserve">   الوزن    </w:t>
      </w:r>
      <w:r>
        <w:t xml:space="preserve">   الطول    </w:t>
      </w:r>
      <w:r>
        <w:t xml:space="preserve">   صغيرة    </w:t>
      </w:r>
      <w:r>
        <w:t xml:space="preserve">   كبيرة    </w:t>
      </w:r>
      <w:r>
        <w:t xml:space="preserve">   موعد    </w:t>
      </w:r>
      <w:r>
        <w:t xml:space="preserve">   دواء    </w:t>
      </w:r>
      <w:r>
        <w:t xml:space="preserve">   لقاح    </w:t>
      </w:r>
      <w:r>
        <w:t xml:space="preserve">   عيادة    </w:t>
      </w:r>
      <w:r>
        <w:t xml:space="preserve">   دكتور بيطري    </w:t>
      </w:r>
      <w:r>
        <w:t xml:space="preserve">   ألم    </w:t>
      </w:r>
      <w:r>
        <w:t xml:space="preserve">   مريض    </w:t>
      </w:r>
      <w:r>
        <w:t xml:space="preserve">   دكتور    </w:t>
      </w:r>
      <w:r>
        <w:t xml:space="preserve">   قطة    </w:t>
      </w:r>
      <w:r>
        <w:t xml:space="preserve">   كلب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العنوان</dc:title>
  <dcterms:created xsi:type="dcterms:W3CDTF">2021-10-11T22:46:22Z</dcterms:created>
  <dcterms:modified xsi:type="dcterms:W3CDTF">2021-10-11T22:46:22Z</dcterms:modified>
</cp:coreProperties>
</file>