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Eddie     </w:t>
      </w:r>
      <w:r>
        <w:t xml:space="preserve">   Club     </w:t>
      </w:r>
      <w:r>
        <w:t xml:space="preserve">   TV     </w:t>
      </w:r>
      <w:r>
        <w:t xml:space="preserve">   Dinner     </w:t>
      </w:r>
      <w:r>
        <w:t xml:space="preserve">   Lunch     </w:t>
      </w:r>
      <w:r>
        <w:t xml:space="preserve">   Breakfast    </w:t>
      </w:r>
      <w:r>
        <w:t xml:space="preserve">   Food     </w:t>
      </w:r>
      <w:r>
        <w:t xml:space="preserve">   Water     </w:t>
      </w:r>
      <w:r>
        <w:t xml:space="preserve">   Dog     </w:t>
      </w:r>
      <w:r>
        <w:t xml:space="preserve">   Cat     </w:t>
      </w:r>
      <w:r>
        <w:t xml:space="preserve">   Teachers     </w:t>
      </w:r>
      <w:r>
        <w:t xml:space="preserve">   School     </w:t>
      </w:r>
      <w:r>
        <w:t xml:space="preserve">   Mr.Glenn     </w:t>
      </w:r>
      <w:r>
        <w:t xml:space="preserve">   Danielle     </w:t>
      </w:r>
      <w:r>
        <w:t xml:space="preserve">   Heather     </w:t>
      </w:r>
      <w:r>
        <w:t xml:space="preserve">   Dad    </w:t>
      </w:r>
      <w:r>
        <w:t xml:space="preserve">   Joe     </w:t>
      </w:r>
      <w:r>
        <w:t xml:space="preserve">   Zayn     </w:t>
      </w:r>
      <w:r>
        <w:t xml:space="preserve">   Liam     </w:t>
      </w:r>
      <w:r>
        <w:t xml:space="preserve">   Louis     </w:t>
      </w:r>
      <w:r>
        <w:t xml:space="preserve">   Nail     </w:t>
      </w:r>
      <w:r>
        <w:t xml:space="preserve">   Harry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1D </dc:title>
  <dcterms:created xsi:type="dcterms:W3CDTF">2021-10-11T00:01:24Z</dcterms:created>
  <dcterms:modified xsi:type="dcterms:W3CDTF">2021-10-11T00:01:24Z</dcterms:modified>
</cp:coreProperties>
</file>