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كلمات متقاطعة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</w:tr>
    </w:tbl>
    <w:p>
      <w:pPr>
        <w:pStyle w:val="WordBankMedium"/>
      </w:pPr>
      <w:r>
        <w:t xml:space="preserve">   حب الوطن    </w:t>
      </w:r>
      <w:r>
        <w:t xml:space="preserve">   لبنان    </w:t>
      </w:r>
      <w:r>
        <w:t xml:space="preserve">   سوريا    </w:t>
      </w:r>
      <w:r>
        <w:t xml:space="preserve">   المغرب    </w:t>
      </w:r>
      <w:r>
        <w:t xml:space="preserve">   مصر    </w:t>
      </w:r>
      <w:r>
        <w:t xml:space="preserve">   العراق    </w:t>
      </w:r>
      <w:r>
        <w:t xml:space="preserve">   الاردن    </w:t>
      </w:r>
      <w:r>
        <w:t xml:space="preserve">   ارقامي    </w:t>
      </w:r>
      <w:r>
        <w:t xml:space="preserve">   حروفي    </w:t>
      </w:r>
      <w:r>
        <w:t xml:space="preserve">   الام    </w:t>
      </w:r>
      <w:r>
        <w:t xml:space="preserve">   اللغة العربية    </w:t>
      </w:r>
      <w:r>
        <w:t xml:space="preserve">   لغتي الجميلة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كلمات متقاطعة</dc:title>
  <dcterms:created xsi:type="dcterms:W3CDTF">2021-10-11T22:46:41Z</dcterms:created>
  <dcterms:modified xsi:type="dcterms:W3CDTF">2021-10-11T22:46:41Z</dcterms:modified>
</cp:coreProperties>
</file>