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ΕΛΕΝΗ (ΕΥΡΥΠΙΔΗ)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Επηρέασαν τις ιδέες του Ευριπίδη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Αδελφοί της Ελένης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Αδελφός του Αίαντα του Τελαμώνιου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Είχε προφητικές ικανότητες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Εκστρατεία που τελείωσε με την πανωλεθρία του αθηναϊκού στόλου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Δραματικό είδος ποιητικού λόγου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Σύζυγος της Ελένης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Εκεί κρύφτηκε η Ελένη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Υποσχέθηκε ως ανταμοιβή στον Πάρη την ωραία  Ελένη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Βασιλιάς της Αιγύπτου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Δημιούργησε  ένα ομοίωμα (είδωλον) της Ελένης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Ο Ευρυπίδης μέσα από το έργο του καταδικάζει τον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ΕΛΕΝΗ (ΕΥΡΥΠΙΔΗ)</dc:title>
  <dcterms:created xsi:type="dcterms:W3CDTF">2021-10-11T22:45:23Z</dcterms:created>
  <dcterms:modified xsi:type="dcterms:W3CDTF">2021-10-11T22:45:23Z</dcterms:modified>
</cp:coreProperties>
</file>