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R.E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Worship    </w:t>
      </w:r>
      <w:r>
        <w:t xml:space="preserve">   Gucumatz    </w:t>
      </w:r>
      <w:r>
        <w:t xml:space="preserve">   Earth    </w:t>
      </w:r>
      <w:r>
        <w:t xml:space="preserve">   Shiva    </w:t>
      </w:r>
      <w:r>
        <w:t xml:space="preserve">   Create    </w:t>
      </w:r>
      <w:r>
        <w:t xml:space="preserve">   World    </w:t>
      </w:r>
      <w:r>
        <w:t xml:space="preserve">   Spirits    </w:t>
      </w:r>
      <w:r>
        <w:t xml:space="preserve">   Mayan    </w:t>
      </w:r>
      <w:r>
        <w:t xml:space="preserve">   Vishnu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R.E</dc:title>
  <dcterms:created xsi:type="dcterms:W3CDTF">2021-10-11T15:10:03Z</dcterms:created>
  <dcterms:modified xsi:type="dcterms:W3CDTF">2021-10-11T15:10:03Z</dcterms:modified>
</cp:coreProperties>
</file>