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Βιολογία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είσοδος του π.μ. στον ξενιστή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Παράδειγμα ομοιοστατικού οργανισμού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Μεγάλος αριθμός κρουσμάτων μίας ασθένειας σε ένα συγκεκριμένο χρονικό διάστημα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 καταπολέμηση της ασθένειας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Ένας εκρπόσωπός του είναι η αμοιβάδα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(37) Οργανίδια που συνθέτουν πρωτείνες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Προστατεύει το δέρμα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Προστατεύονται από τα δάκρυα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(22) Κύτταρα που σχετίζονται με την άμυνα του οργανισμού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Το υλικό αυτό είναι μόριο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Μπορεί να προκαλέσει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(26) Ρευστή μάζα που περιέχουν τα οργανίδια του κυττάρου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(35) Μηχανισμός κίνησης των μονοκύτταρων οργανισμών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(38) Παράδειγμα ομοιοστατικού οργανισμού που αφορά το αίμα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Κύτταρο που έχει πυρήνα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(34) Προστατεύει το δέρμα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(39) Βλαβερές ουσίες που παράγουν τα βακτήρια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Εξάπλωση μίας ασθένειας σε ολόκληρο τον κόσμο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Εξωτερικό περίβλημα που προφυλάσει το βακτήριο από την φαγοκυττάρωση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Διαδικασία κατά την οποία το αίμα μεταφέρεται από υγιή σε ασθενή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(33) Εσωτερικός γενικός αμυντικός οργανισμός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(19) Εξωτερικός αμυντικός οργανισμός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(30) Διαδικασία κατά την οποία ο οργανισμός μας αμύνεται την αντιγόνα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Λέγεται αλλιώς το πρήξιμο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Εξωτερικός αμυντικός οργανισμός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(21) Ανενεργός μικρο-οργανισμός που εισάγεται μέσα μας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Μικρό μόριο DNA που χρησιμοποιείται και στην κλωνοποίση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(41) Ασθένεια που οφείλεται σε πρωτόζωο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(21) Μικρο-οργανισμός στον οποίο οφείλεται η φυματίωση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κίνηση της αμοιβάδας προς την τροφή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Πυρετός, διάρροια, κοκκίνισμα, φλόγωση, κνησμός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Μικρο-οργανισμοί που μπορούν να σχηματίσουν αποκοία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(42) Με αυτά εγκλοβίζει την τροφή της η αμοιβάδα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Κύτταρο που δεν έχει πυρήνα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(29) Αυτός που φιλοξενεί τον π.μ.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(25) Διαταραχή της ομοιόστασης για μεγάλο χρονικό διάστημα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(23) Προστατεύει τον βλεννογόνο του στομάχου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Με αυτόν τον τρόπο πολλαπλασιάζονται οι μύκητες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(28) Αντιμικροβιακή ουσία που περιέχεται στο σάλιο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(32) Μετατρέπονται τα βακτήρια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Μηχανισμός κίνησης των μονοκύτταρων οργανισμών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Διαδικασί αμε την οποία αποφεύγουμε την ασθένεια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(27) Παρομοιάζεται το αντίσωμα στο μοντέλο δέσμευσης με το αντιγόνο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Ασθένεια που μπορεί να μεταδωθεί από άνθρωπο σε άνθρωπο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(24) Η αναγνώριση της ασθένειας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(40) Μεταξύ των συμπτωμάτων της είναι και ο πόνος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(36) Διαδικασία ενδοκυτταρικής πέψης αλλά και γενικός εσωτερικός οργανισμός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(31) Το βακτηριακό δεν αποτελείται από κυτταρίνη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Το χρονικό διάστημα μεταξύ της μόλυνσης και της εμφάνισης μίας ασθένειας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Ρωγμή του δέρματος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Ο μικρο-οργανισμός που εισέρχεται στον άνθρωπο και προκαλεί ασθένεια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Βιολογία</dc:title>
  <dcterms:created xsi:type="dcterms:W3CDTF">2021-10-11T22:45:15Z</dcterms:created>
  <dcterms:modified xsi:type="dcterms:W3CDTF">2021-10-11T22:45:15Z</dcterms:modified>
</cp:coreProperties>
</file>