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卫生与你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为了防止头发落在脸上我们可以戴_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每天都要使用_ _ _来清洗头发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 _ _ _ _ 可以避免接触化学品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 _ _可以是液体，凝胶或擦拭物的形式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长发必须打上_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饭后应当经常使用_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吃重口味的食物会照成_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护理时要_ _我们的手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洗手可以大幅度减少了_ _ _ _的风险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_ _ _ 可以杀死或延缓细菌的生长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每天应有洁净清新的_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需要时可以使用_ _ _ _ _以调节口气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_必须短而并不可以涂颜色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我们需要使用_ _的液体来消毒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 _ _ _ 预防疾病的传播</w:t>
            </w:r>
          </w:p>
        </w:tc>
      </w:tr>
    </w:tbl>
    <w:p>
      <w:pPr>
        <w:pStyle w:val="WordBankSmall"/>
      </w:pPr>
      <w:r>
        <w:t xml:space="preserve">   xx    </w:t>
      </w:r>
      <w:r>
        <w:t xml:space="preserve">   xx    </w:t>
      </w:r>
      <w:r>
        <w:t xml:space="preserve">   xx    </w:t>
      </w:r>
      <w:r>
        <w:t xml:space="preserve">   xx    </w:t>
      </w:r>
      <w:r>
        <w:t xml:space="preserve">   xxxxx    </w:t>
      </w:r>
      <w:r>
        <w:t xml:space="preserve">   xxxx    </w:t>
      </w:r>
      <w:r>
        <w:t xml:space="preserve">   xx    </w:t>
      </w:r>
      <w:r>
        <w:t xml:space="preserve">   xxxxx    </w:t>
      </w:r>
      <w:r>
        <w:t xml:space="preserve">   xxxx    </w:t>
      </w:r>
      <w:r>
        <w:t xml:space="preserve">   xx    </w:t>
      </w:r>
      <w:r>
        <w:t xml:space="preserve">   xxx    </w:t>
      </w:r>
      <w:r>
        <w:t xml:space="preserve">   xxxx    </w:t>
      </w:r>
      <w:r>
        <w:t xml:space="preserve">   xx    </w:t>
      </w:r>
      <w:r>
        <w:t xml:space="preserve">   xx    </w:t>
      </w:r>
      <w:r>
        <w:t xml:space="preserve">   xxx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卫生与你</dc:title>
  <dcterms:created xsi:type="dcterms:W3CDTF">2021-10-11T22:46:53Z</dcterms:created>
  <dcterms:modified xsi:type="dcterms:W3CDTF">2021-10-11T22:46:53Z</dcterms:modified>
</cp:coreProperties>
</file>