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upė Afrikos žemyne, viena ilgiausių upių pasaulyje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Mažesnė upė, kuri įteka į didesnę upę.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ilgiausia Lietuvos upė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Upės išsišakojimas prieš įtekant į jūrą ar vandenyną.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Vingiuotas upės pažemėjimas nuo ištakų iki žiočių.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Upės vieta, kur nuolat teka vanduo.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upeliai jungiasi, platėja ir virsta vandeninga...........   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Teritorija, iš kurios upė surenka vandenis.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Riba tarp dviejų upių baseinų  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Pagrindinė upė su visais savo intakais.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upių visuma tam tikroje teritorijoje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atkirsta upės vagos dalis, primenanti pusmėnulį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upės dalis nuo ištakų iki vidurupio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Upės kilpa.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vieta, kurioje susilieja dvi upės.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Upės pabaiga, arba vieta, kur upė įteka į kitą vandens telkinį.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paupio dalis, kuri potvynių metu apsemiama vandens.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upės dalis nuo žiočių  iki vidurupio.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Tekančio upės vandens kritimas žemyn nuo skardžio.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Upės pradžia.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Upė</dc:title>
  <dcterms:created xsi:type="dcterms:W3CDTF">2021-10-11T20:42:01Z</dcterms:created>
  <dcterms:modified xsi:type="dcterms:W3CDTF">2021-10-11T20:42:01Z</dcterms:modified>
</cp:coreProperties>
</file>