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Νεοελληνικη Λογοτεχνία Γ Γυμνασίου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Το πιο δημοφιλές έργο της Κρητικής λογοτεχνίας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Ιδιαίτερο είδος δημοτικού τραγουδιού, στο οποίο ανήκει και το τραγούδι "Του Γιοφυριού της Άρτας"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Ο Αιώνας των Φώτων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Σάυτό το λογοτεχνικό είδος αφηγητής και συγγραφέας ταυτίζονται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άλλη λέξη για τη ρίμα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γρήγορος σαν τον άνεμο:σχήμα λόγου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Το έργο του Δ. Σολωμού που αναφέρεται στην Έξοδο του Μεσολογγίου (2 λέξεις)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Λόγος που δεν είναι έμμετρος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Το όνομα της αγαπημένης του Ερωτόκριτου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"...εκοίταξα τα μακρά φορέματα της γυναικείας σκλαβιάς...": σχήμα λόγου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Ο Σολωμός έγραψε το έργο του σε γλώσσα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"Τα μάτια μου δεν είδαν τόπο ενδοξότερο από τούτο το..........." έτσι χαρακτήριζε ο Δ. Σολωμός το Μεσολόγγι στους Ελεύθερους πολιορκημένους.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Νεοελληνικη Λογοτεχνία Γ Γυμνασίου</dc:title>
  <dcterms:created xsi:type="dcterms:W3CDTF">2021-10-11T22:45:58Z</dcterms:created>
  <dcterms:modified xsi:type="dcterms:W3CDTF">2021-10-11T22:45:58Z</dcterms:modified>
</cp:coreProperties>
</file>