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巨人的花園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偷跑進去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不聰明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美麗的花朵開花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巨人把圍牆「           」，讓孩子進來玩耍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高大的人物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時間過很久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遊玩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明顯感覺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突然了解知道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說明自己有的東西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巨人的花園</dc:title>
  <dcterms:created xsi:type="dcterms:W3CDTF">2021-10-11T22:46:54Z</dcterms:created>
  <dcterms:modified xsi:type="dcterms:W3CDTF">2021-10-11T22:46:54Z</dcterms:modified>
</cp:coreProperties>
</file>