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中文數字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貓</w:t>
            </w:r>
          </w:p>
        </w:tc>
      </w:tr>
    </w:tbl>
    <w:p>
      <w:pPr>
        <w:pStyle w:val="WordBankSmall"/>
      </w:pPr>
      <w:r>
        <w:t xml:space="preserve">   四個    </w:t>
      </w:r>
      <w:r>
        <w:t xml:space="preserve">   三十    </w:t>
      </w:r>
      <w:r>
        <w:t xml:space="preserve">   兩百    </w:t>
      </w:r>
      <w:r>
        <w:t xml:space="preserve">   一百    </w:t>
      </w:r>
      <w:r>
        <w:t xml:space="preserve">   五福    </w:t>
      </w:r>
      <w:r>
        <w:t xml:space="preserve">   一千    </w:t>
      </w:r>
      <w:r>
        <w:t xml:space="preserve">   九百    </w:t>
      </w:r>
      <w:r>
        <w:t xml:space="preserve">   七上八下    </w:t>
      </w:r>
      <w:r>
        <w:t xml:space="preserve">   六隻狗    </w:t>
      </w:r>
      <w:r>
        <w:t xml:space="preserve">   五點    </w:t>
      </w:r>
      <w:r>
        <w:t xml:space="preserve">   四個人    </w:t>
      </w:r>
      <w:r>
        <w:t xml:space="preserve">   三隻貓    </w:t>
      </w:r>
      <w:r>
        <w:t xml:space="preserve">   二十    </w:t>
      </w:r>
      <w:r>
        <w:t xml:space="preserve">   兩個人    </w:t>
      </w:r>
      <w:r>
        <w:t xml:space="preserve">   星期一    </w:t>
      </w:r>
      <w:r>
        <w:t xml:space="preserve">   一天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中文數字</dc:title>
  <dcterms:created xsi:type="dcterms:W3CDTF">2021-10-11T22:46:54Z</dcterms:created>
  <dcterms:modified xsi:type="dcterms:W3CDTF">2021-10-11T22:46:54Z</dcterms:modified>
</cp:coreProperties>
</file>