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找一找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鱼</w:t>
            </w:r>
          </w:p>
        </w:tc>
      </w:tr>
    </w:tbl>
    <w:p>
      <w:pPr>
        <w:pStyle w:val="WordBankSmall"/>
      </w:pPr>
      <w:r>
        <w:t xml:space="preserve">   公鸡    </w:t>
      </w:r>
      <w:r>
        <w:t xml:space="preserve">   小虫    </w:t>
      </w:r>
      <w:r>
        <w:t xml:space="preserve">   小鱼    </w:t>
      </w:r>
      <w:r>
        <w:t xml:space="preserve">   尾巴    </w:t>
      </w:r>
      <w:r>
        <w:t xml:space="preserve">   屋子    </w:t>
      </w:r>
      <w:r>
        <w:t xml:space="preserve">   日月    </w:t>
      </w:r>
      <w:r>
        <w:t xml:space="preserve">   星星    </w:t>
      </w:r>
      <w:r>
        <w:t xml:space="preserve">   春天    </w:t>
      </w:r>
      <w:r>
        <w:t xml:space="preserve">   春日    </w:t>
      </w:r>
      <w:r>
        <w:t xml:space="preserve">   月亮    </w:t>
      </w:r>
      <w:r>
        <w:t xml:space="preserve">   牛羊    </w:t>
      </w:r>
      <w:r>
        <w:t xml:space="preserve">   牛马    </w:t>
      </w:r>
      <w:r>
        <w:t xml:space="preserve">   眼睛    </w:t>
      </w:r>
      <w:r>
        <w:t xml:space="preserve">   耳朵    </w:t>
      </w:r>
      <w:r>
        <w:t xml:space="preserve">   花生    </w:t>
      </w:r>
      <w:r>
        <w:t xml:space="preserve">   萝卜    </w:t>
      </w:r>
      <w:r>
        <w:t xml:space="preserve">   葡萄    </w:t>
      </w:r>
      <w:r>
        <w:t xml:space="preserve">   蝌蚪    </w:t>
      </w:r>
      <w:r>
        <w:t xml:space="preserve">   袋鼠    </w:t>
      </w:r>
      <w:r>
        <w:t xml:space="preserve">   裤子    </w:t>
      </w:r>
      <w:r>
        <w:t xml:space="preserve">   雨雪    </w:t>
      </w:r>
      <w:r>
        <w:t xml:space="preserve">   青蛙    </w:t>
      </w:r>
      <w:r>
        <w:t xml:space="preserve">   风云    </w:t>
      </w:r>
      <w:r>
        <w:t xml:space="preserve">   风雨    </w:t>
      </w:r>
      <w:r>
        <w:t xml:space="preserve">   鸭子    </w:t>
      </w:r>
      <w:r>
        <w:t xml:space="preserve">   鼻子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</dc:title>
  <dcterms:created xsi:type="dcterms:W3CDTF">2021-10-11T22:46:53Z</dcterms:created>
  <dcterms:modified xsi:type="dcterms:W3CDTF">2021-10-11T22:46:53Z</dcterms:modified>
</cp:coreProperties>
</file>