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الحج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</w:tr>
    </w:tbl>
    <w:p>
      <w:pPr>
        <w:pStyle w:val="WordBankSmall"/>
      </w:pPr>
      <w:r>
        <w:t xml:space="preserve">   المدينة    </w:t>
      </w:r>
      <w:r>
        <w:t xml:space="preserve">   مكة    </w:t>
      </w:r>
      <w:r>
        <w:t xml:space="preserve">   مزدلفة    </w:t>
      </w:r>
      <w:r>
        <w:t xml:space="preserve">   منى    </w:t>
      </w:r>
      <w:r>
        <w:t xml:space="preserve">   طواف    </w:t>
      </w:r>
      <w:r>
        <w:t xml:space="preserve">   أضحية    </w:t>
      </w:r>
      <w:r>
        <w:t xml:space="preserve">   مبيت    </w:t>
      </w:r>
      <w:r>
        <w:t xml:space="preserve">   خيمة    </w:t>
      </w:r>
      <w:r>
        <w:t xml:space="preserve">   كعبة    </w:t>
      </w:r>
      <w:r>
        <w:t xml:space="preserve">   جمرات    </w:t>
      </w:r>
      <w:r>
        <w:t xml:space="preserve">   عرفات    </w:t>
      </w:r>
      <w:r>
        <w:t xml:space="preserve">   إحرام    </w:t>
      </w:r>
      <w:r>
        <w:t xml:space="preserve">   الحج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الحج</dc:title>
  <dcterms:created xsi:type="dcterms:W3CDTF">2021-10-11T22:46:29Z</dcterms:created>
  <dcterms:modified xsi:type="dcterms:W3CDTF">2021-10-11T22:46:29Z</dcterms:modified>
</cp:coreProperties>
</file>