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أجزاء الجسم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body part pumps blood around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قدم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body part helps us breathe and smell?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قلب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body part helps us eat and speak?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أنف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body part helps us chew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عين/عينان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body part helps us see?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فَم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body part helps us play football?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حاجب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body part helps us walk?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رأس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body part is consisted of tiny hairs above out eyes?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اُذُن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body part contains the brain?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أسنان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body part helps us hear?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رجل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أجزاء الجسم</dc:title>
  <dcterms:created xsi:type="dcterms:W3CDTF">2021-10-11T22:46:30Z</dcterms:created>
  <dcterms:modified xsi:type="dcterms:W3CDTF">2021-10-11T22:46:30Z</dcterms:modified>
</cp:coreProperties>
</file>