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成语寻宝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敬</w:t>
            </w:r>
          </w:p>
        </w:tc>
      </w:tr>
    </w:tbl>
    <w:p>
      <w:pPr>
        <w:pStyle w:val="WordBankLarge"/>
      </w:pPr>
      <w:r>
        <w:t xml:space="preserve">   眉来眼去    </w:t>
      </w:r>
      <w:r>
        <w:t xml:space="preserve">   四大皆空    </w:t>
      </w:r>
      <w:r>
        <w:t xml:space="preserve">   前前后后    </w:t>
      </w:r>
      <w:r>
        <w:t xml:space="preserve">   口不对心    </w:t>
      </w:r>
      <w:r>
        <w:t xml:space="preserve">   得意忘形    </w:t>
      </w:r>
      <w:r>
        <w:t xml:space="preserve">   苦口婆心    </w:t>
      </w:r>
      <w:r>
        <w:t xml:space="preserve">   花言巧语    </w:t>
      </w:r>
      <w:r>
        <w:t xml:space="preserve">   默默无闻    </w:t>
      </w:r>
      <w:r>
        <w:t xml:space="preserve">   白天蓝云    </w:t>
      </w:r>
      <w:r>
        <w:t xml:space="preserve">   敬老爱幼    </w:t>
      </w:r>
      <w:r>
        <w:t xml:space="preserve">   千言万语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成语寻宝</dc:title>
  <dcterms:created xsi:type="dcterms:W3CDTF">2021-10-11T22:46:55Z</dcterms:created>
  <dcterms:modified xsi:type="dcterms:W3CDTF">2021-10-11T22:46:55Z</dcterms:modified>
</cp:coreProperties>
</file>