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汉语拼音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twenty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汉语拼音</dc:title>
  <dcterms:created xsi:type="dcterms:W3CDTF">2021-10-11T22:46:54Z</dcterms:created>
  <dcterms:modified xsi:type="dcterms:W3CDTF">2021-10-11T22:46:54Z</dcterms:modified>
</cp:coreProperties>
</file>