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פרשת בראשית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</w:tr>
    </w:tbl>
    <w:p>
      <w:pPr>
        <w:pStyle w:val="WordBankSmall"/>
      </w:pPr>
      <w:r>
        <w:t xml:space="preserve">   חיות    </w:t>
      </w:r>
      <w:r>
        <w:t xml:space="preserve">   דגים    </w:t>
      </w:r>
      <w:r>
        <w:t xml:space="preserve">   מים    </w:t>
      </w:r>
      <w:r>
        <w:t xml:space="preserve">   יבשה    </w:t>
      </w:r>
      <w:r>
        <w:t xml:space="preserve">   אדם    </w:t>
      </w:r>
      <w:r>
        <w:t xml:space="preserve">   אור    </w:t>
      </w:r>
      <w:r>
        <w:t xml:space="preserve">   חושך    </w:t>
      </w:r>
      <w:r>
        <w:t xml:space="preserve">   פרחים    </w:t>
      </w:r>
      <w:r>
        <w:t xml:space="preserve">   ציפורים    </w:t>
      </w:r>
      <w:r>
        <w:t xml:space="preserve">   שמש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בראשית</dc:title>
  <dcterms:created xsi:type="dcterms:W3CDTF">2021-10-11T22:46:34Z</dcterms:created>
  <dcterms:modified xsi:type="dcterms:W3CDTF">2021-10-11T22:46:34Z</dcterms:modified>
</cp:coreProperties>
</file>