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الطبيعة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سنجاب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اوراق النبات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سحاب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ازهار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يوم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جزيرة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squirrel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عشب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نهر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عاصفة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ضفدع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الطبيعة</dc:title>
  <dcterms:created xsi:type="dcterms:W3CDTF">2021-10-11T22:46:31Z</dcterms:created>
  <dcterms:modified xsi:type="dcterms:W3CDTF">2021-10-11T22:46:31Z</dcterms:modified>
</cp:coreProperties>
</file>