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fluke    </w:t>
      </w:r>
      <w:r>
        <w:t xml:space="preserve">   prune    </w:t>
      </w:r>
      <w:r>
        <w:t xml:space="preserve">   June    </w:t>
      </w:r>
      <w:r>
        <w:t xml:space="preserve">   plume    </w:t>
      </w:r>
      <w:r>
        <w:t xml:space="preserve">   crude    </w:t>
      </w:r>
      <w:r>
        <w:t xml:space="preserve">   brute    </w:t>
      </w:r>
      <w:r>
        <w:t xml:space="preserve">   flute    </w:t>
      </w:r>
      <w:r>
        <w:t xml:space="preserve">   blue    </w:t>
      </w:r>
      <w:r>
        <w:t xml:space="preserve">   true    </w:t>
      </w:r>
      <w:r>
        <w:t xml:space="preserve">   fume    </w:t>
      </w:r>
      <w:r>
        <w:t xml:space="preserve">   cube    </w:t>
      </w:r>
      <w:r>
        <w:t xml:space="preserve">   rude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u-e</dc:title>
  <dcterms:created xsi:type="dcterms:W3CDTF">2021-10-11T20:15:36Z</dcterms:created>
  <dcterms:modified xsi:type="dcterms:W3CDTF">2021-10-11T20:15:36Z</dcterms:modified>
</cp:coreProperties>
</file>