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教室用品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蜡</w:t>
            </w:r>
          </w:p>
        </w:tc>
      </w:tr>
    </w:tbl>
    <w:p>
      <w:pPr>
        <w:pStyle w:val="WordBankLarge"/>
      </w:pPr>
      <w:r>
        <w:t xml:space="preserve">   盒子    </w:t>
      </w:r>
      <w:r>
        <w:t xml:space="preserve">   削铅笔    </w:t>
      </w:r>
      <w:r>
        <w:t xml:space="preserve">   文件夹    </w:t>
      </w:r>
      <w:r>
        <w:t xml:space="preserve">   笔记本    </w:t>
      </w:r>
      <w:r>
        <w:t xml:space="preserve">   便利贴    </w:t>
      </w:r>
      <w:r>
        <w:t xml:space="preserve">   洗手液    </w:t>
      </w:r>
      <w:r>
        <w:t xml:space="preserve">   电脑    </w:t>
      </w:r>
      <w:r>
        <w:t xml:space="preserve">   耳机    </w:t>
      </w:r>
      <w:r>
        <w:t xml:space="preserve">   蜡笔    </w:t>
      </w:r>
      <w:r>
        <w:t xml:space="preserve">   胶棒    </w:t>
      </w:r>
      <w:r>
        <w:t xml:space="preserve">   铅笔盒    </w:t>
      </w:r>
      <w:r>
        <w:t xml:space="preserve">   卷笔刀    </w:t>
      </w:r>
      <w:r>
        <w:t xml:space="preserve">   剪刀    </w:t>
      </w:r>
      <w:r>
        <w:t xml:space="preserve">   橡皮    </w:t>
      </w:r>
      <w:r>
        <w:t xml:space="preserve">   铅笔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教室用品</dc:title>
  <dcterms:created xsi:type="dcterms:W3CDTF">2021-10-11T22:46:55Z</dcterms:created>
  <dcterms:modified xsi:type="dcterms:W3CDTF">2021-10-11T22:46:55Z</dcterms:modified>
</cp:coreProperties>
</file>