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Randy's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hair and loves sunsets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figure out of the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Cherry's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Two-bits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helps Pony and Johnny stay safe when they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Curtis boys are in this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&lt;3</dc:title>
  <dcterms:created xsi:type="dcterms:W3CDTF">2021-10-10T23:42:16Z</dcterms:created>
  <dcterms:modified xsi:type="dcterms:W3CDTF">2021-10-10T23:42:16Z</dcterms:modified>
</cp:coreProperties>
</file>