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中秋节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饮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饮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纷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</w:tr>
    </w:tbl>
    <w:p>
      <w:pPr>
        <w:pStyle w:val="WordBankSmall"/>
      </w:pPr>
      <w:r>
        <w:t xml:space="preserve">   月白风清    </w:t>
      </w:r>
      <w:r>
        <w:t xml:space="preserve">   花好月圆    </w:t>
      </w:r>
      <w:r>
        <w:t xml:space="preserve">   团圆    </w:t>
      </w:r>
      <w:r>
        <w:t xml:space="preserve">   饮茶    </w:t>
      </w:r>
      <w:r>
        <w:t xml:space="preserve">   赏月    </w:t>
      </w:r>
      <w:r>
        <w:t xml:space="preserve">   五彩缤纷    </w:t>
      </w:r>
      <w:r>
        <w:t xml:space="preserve">   猜谜语    </w:t>
      </w:r>
      <w:r>
        <w:t xml:space="preserve">   灯笼    </w:t>
      </w:r>
      <w:r>
        <w:t xml:space="preserve">   仙丹    </w:t>
      </w:r>
      <w:r>
        <w:t xml:space="preserve">   太阳    </w:t>
      </w:r>
      <w:r>
        <w:t xml:space="preserve">   后裔    </w:t>
      </w:r>
      <w:r>
        <w:t xml:space="preserve">   玉兔    </w:t>
      </w:r>
      <w:r>
        <w:t xml:space="preserve">   吃月饼    </w:t>
      </w:r>
      <w:r>
        <w:t xml:space="preserve">   中秋节    </w:t>
      </w:r>
      <w:r>
        <w:t xml:space="preserve">   嫦娥    </w:t>
      </w:r>
      <w:r>
        <w:t xml:space="preserve">   月亮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中秋节</dc:title>
  <dcterms:created xsi:type="dcterms:W3CDTF">2021-10-11T22:46:55Z</dcterms:created>
  <dcterms:modified xsi:type="dcterms:W3CDTF">2021-10-11T22:46:55Z</dcterms:modified>
</cp:coreProperties>
</file>