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"CH"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chapter    </w:t>
      </w:r>
      <w:r>
        <w:t xml:space="preserve">   children    </w:t>
      </w:r>
      <w:r>
        <w:t xml:space="preserve">   chocolate    </w:t>
      </w:r>
      <w:r>
        <w:t xml:space="preserve">   chunk    </w:t>
      </w:r>
      <w:r>
        <w:t xml:space="preserve">   chug    </w:t>
      </w:r>
      <w:r>
        <w:t xml:space="preserve">   chum    </w:t>
      </w:r>
      <w:r>
        <w:t xml:space="preserve">   check    </w:t>
      </w:r>
      <w:r>
        <w:t xml:space="preserve">   chest    </w:t>
      </w:r>
      <w:r>
        <w:t xml:space="preserve">   chick    </w:t>
      </w:r>
      <w:r>
        <w:t xml:space="preserve">   chill    </w:t>
      </w:r>
      <w:r>
        <w:t xml:space="preserve">   chin    </w:t>
      </w:r>
      <w:r>
        <w:t xml:space="preserve">   chip    </w:t>
      </w:r>
      <w:r>
        <w:t xml:space="preserve">   champ    </w:t>
      </w:r>
      <w:r>
        <w:t xml:space="preserve">   chap    </w:t>
      </w:r>
      <w:r>
        <w:t xml:space="preserve">   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"CH"</dc:title>
  <dcterms:created xsi:type="dcterms:W3CDTF">2021-10-10T23:50:28Z</dcterms:created>
  <dcterms:modified xsi:type="dcterms:W3CDTF">2021-10-10T23:50:28Z</dcterms:modified>
</cp:coreProperties>
</file>