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 una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blusa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en 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calzar abajo de 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Cuanto Cuesta? El____ es 5.50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pantalones y camisa y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en el centro comericial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 un tipo de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___ una raqueta en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Calzar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 muchos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2500$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actividad en 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 y chiquito son tipos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Northbrook Court es un tipo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precio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Calzar en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ir de compras pero no 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zapatos para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calzar en el dorado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saldo es 20%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 y dos son tipos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vestido penqueno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 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.25$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larga o corta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</dc:title>
  <dcterms:created xsi:type="dcterms:W3CDTF">2021-10-11T00:20:57Z</dcterms:created>
  <dcterms:modified xsi:type="dcterms:W3CDTF">2021-10-11T00:20:57Z</dcterms:modified>
</cp:coreProperties>
</file>