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ΒΙΟΛΟΓΙΑ_Ι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</w:tbl>
    <w:p>
      <w:pPr>
        <w:pStyle w:val="WordBankLarge"/>
      </w:pPr>
      <w:r>
        <w:t xml:space="preserve">   ΛΙΠΩΔΗΣ    </w:t>
      </w:r>
      <w:r>
        <w:t xml:space="preserve">   ΣΚΕΛΕΤΟΣ    </w:t>
      </w:r>
      <w:r>
        <w:t xml:space="preserve">   ΑΙΜΟΣΦΑΙΡΙΑ    </w:t>
      </w:r>
      <w:r>
        <w:t xml:space="preserve">   ΠΛΑΣΜΑ    </w:t>
      </w:r>
      <w:r>
        <w:t xml:space="preserve">   ΑΓΓΕΙΟ    </w:t>
      </w:r>
      <w:r>
        <w:t xml:space="preserve">   ΟΣΤΕΟΚΥΤΤΑΡΑ    </w:t>
      </w:r>
      <w:r>
        <w:t xml:space="preserve">   ΧΟΝΔΡΟΣ    </w:t>
      </w:r>
      <w:r>
        <w:t xml:space="preserve">   ΜΥΙΚΟΣ    </w:t>
      </w:r>
      <w:r>
        <w:t xml:space="preserve">   ΚΟΛΛΑΓΟΝΟ    </w:t>
      </w:r>
      <w:r>
        <w:t xml:space="preserve">   ΙΝΙΔΙΑ    </w:t>
      </w:r>
      <w:r>
        <w:t xml:space="preserve">   ΠΡΩΤΕΙΝΗ    </w:t>
      </w:r>
      <w:r>
        <w:t xml:space="preserve">   ΑΙΣΘΗΤΗΡΙΑ    </w:t>
      </w:r>
      <w:r>
        <w:t xml:space="preserve">   ΣΥΣΤΗΜΑ    </w:t>
      </w:r>
      <w:r>
        <w:t xml:space="preserve">   ΝΕΥΡΙΚΟΣ    </w:t>
      </w:r>
      <w:r>
        <w:t xml:space="preserve">   ΛΕΙΟΣ    </w:t>
      </w:r>
      <w:r>
        <w:t xml:space="preserve">   ΚΑΡΔΙΑ    </w:t>
      </w:r>
      <w:r>
        <w:t xml:space="preserve">   ΜΥΟΚΑΡΔΙΟ    </w:t>
      </w:r>
      <w:r>
        <w:t xml:space="preserve">   ΑΙΜΑ    </w:t>
      </w:r>
      <w:r>
        <w:t xml:space="preserve">   ΟΣΤΙΤΗΣ    </w:t>
      </w:r>
      <w:r>
        <w:t xml:space="preserve">   ΧΟΝΔΡΙΝΟΣ    </w:t>
      </w:r>
      <w:r>
        <w:t xml:space="preserve">   ΣΥΝΔΕΤΙΚΟΣ    </w:t>
      </w:r>
      <w:r>
        <w:t xml:space="preserve">   ΕΡΕΙΣΤΙΚΟΣ    </w:t>
      </w:r>
      <w:r>
        <w:t xml:space="preserve">   ΕΠΙΘΗΛΙΑΚΟΣ    </w:t>
      </w:r>
      <w:r>
        <w:t xml:space="preserve">   ΑΔΕΝΑΣ    </w:t>
      </w:r>
      <w:r>
        <w:t xml:space="preserve">   ΜΕΤΑΒΟΛΙΣΜΟΣ    </w:t>
      </w:r>
      <w:r>
        <w:t xml:space="preserve">   ΙΣΤΟΣ    </w:t>
      </w:r>
      <w:r>
        <w:t xml:space="preserve">   ΟΡΓΑΝΟ    </w:t>
      </w:r>
      <w:r>
        <w:t xml:space="preserve">   ΚΥΤΤΑΡΟ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ΒΙΟΛΟΓΙΑ_Ι</dc:title>
  <dcterms:created xsi:type="dcterms:W3CDTF">2021-10-11T22:45:22Z</dcterms:created>
  <dcterms:modified xsi:type="dcterms:W3CDTF">2021-10-11T22:45:22Z</dcterms:modified>
</cp:coreProperties>
</file>