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ΒΙΟΛΟΓΙΑ ΙΙ_ΙΣΤΟΣ_ΟΡΓΑΝΟ_ΣΥΣΤΗΜΑ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ΚΥΤΤΑΡΑ ΜΟΡΦΟΛΟΓΙΚΑ ΟΜΟΙΑ ΠΟΥ ΣΥΜΜΕΤΕΧΟΥΝ ΣΤΗΝ ΙΔΙΑ ΛΕΙΤΟΥΡΓΙΑ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ΝΕΥΡΙΚΟ ΣΥΣΤΗΜΑ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ΤΟ ΑΙΜΑ ΕΙΝΑΙ: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ΚΥΚΛΟΦΟΡΙΚΟ ΣΥΣΤΗΜΑ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ΤΑ ΑΙΜΟΠΕΤΑΛΙΑ ΣΥΜΜΕΤΕΧΟΥΝ ΣΤΗΝ: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ΟΡΓΑΝΟ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Ο ΚΡΟΣΣΩΤΟΣ ΕΠΙΘΗΛΙΑΚΟΣ ΙΣΤΟΣ ΦΕΡΕΙ: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ΒΛΕΦΑΡΙΔΕΣ ή ΜΙΚΡΟΛΑΧΝΕΣ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ΟΙ ΣΙΕΛΟΓΟΝΟΙ ΑΔΕΝΕΣ ΕΙΝΑΙ: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ΙΣΤΟΣ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ΟΙ ΝΕΥΡΩΝΕΣ ΚΑΙ ΤΑ ΝΕΥΡΟΓΛΟΙΑΚΑ ΚΥΤΤΑΡΑ ΑΠΟΤΕΛΟΥΝ ΤΟΝ: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ΝΕΥΡΙΚΟ ΙΣΤΟ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ΔΙΑΦΟΡΕΤΙΚΟΙ ΣΥΝΕΡΓΑΖΟΜΕΝΟΙ ΙΣΤΟΙ ΑΠΟΤΕΛΟΥΝ ΕΝΑ: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ΓΑΜΕΤΕΣ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ΟΙ ΘΡΕΠΤΙΚΕΣ ΟΥΣΙΕΣ ΚΑΙ ΟΞΥΓΟΝΟ ΜΕΤΑΦΕΡΟΝΤΑΙ ΣΤΑ ΟΡΓΑΝΑ ΜΕ ΤΟ: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ΕΞΩΚΡΙΝΕΙΣ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ΤΟ ΑΝΑΠΑΡΑΓΩΓΙΚΟ ΣΥΣΤΗΜΑ ΠΑΡΑΓΕΙ: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ΣΥΝΔΕΤΙΚΟΣ ΙΣΤΟΣ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ΤΑ ΑΙΣΘΗΤΗΡΙΑ ΟΡΓΑΝΑ ΣΥΝΕΡΓΑΖΟΝΤΑΙ ΜΕ ΤΟ: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ΠΗΞΗ ΤΟΥ ΑΙΜΑΤΟΣ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ΒΙΟΛΟΓΙΑ ΙΙ_ΙΣΤΟΣ_ΟΡΓΑΝΟ_ΣΥΣΤΗΜΑ</dc:title>
  <dcterms:created xsi:type="dcterms:W3CDTF">2021-10-11T22:45:25Z</dcterms:created>
  <dcterms:modified xsi:type="dcterms:W3CDTF">2021-10-11T22:45:25Z</dcterms:modified>
</cp:coreProperties>
</file>