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Заметки в Классе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Никто не должен _________ от Слова Божьего.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Никто не должен ничего __________ к Слову Божьему.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Мы можем доверять Божьему Слову, потому что Бог не может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Слово Божье _______. Больше ему ничего не нужно.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Иоанн был очевидцем. Он видел то, о чем писал, собственными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Святой Дух - это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Иисус обещал, что Святой Дух __________ апостолам.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Бог _______ относится к Cвоему Слову.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Святой Дух -Помощник - поможет апостолам ____________, что сделал и сказал Иисус.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Иисус обещал послать Святого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Заметки в Классе</dc:title>
  <dcterms:created xsi:type="dcterms:W3CDTF">2021-10-10T23:47:55Z</dcterms:created>
  <dcterms:modified xsi:type="dcterms:W3CDTF">2021-10-10T23:47:55Z</dcterms:modified>
</cp:coreProperties>
</file>